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47E5" w14:textId="77777777" w:rsidR="003F0AE6" w:rsidRDefault="00000000">
      <w:pPr>
        <w:pStyle w:val="Heading1"/>
        <w:jc w:val="center"/>
      </w:pPr>
      <w:r>
        <w:t>TISHK INTERNATIONAL UNIVERSITY</w:t>
      </w:r>
    </w:p>
    <w:p w14:paraId="0700EE8B" w14:textId="0E79FAC8" w:rsidR="003F0AE6" w:rsidRDefault="00000000">
      <w:pPr>
        <w:jc w:val="center"/>
      </w:pPr>
      <w:r>
        <w:t xml:space="preserve">Faculty of </w:t>
      </w:r>
      <w:r w:rsidR="003A3C61">
        <w:t>Science</w:t>
      </w:r>
      <w:r>
        <w:t xml:space="preserve"> – Department of </w:t>
      </w:r>
      <w:r w:rsidR="003A3C61">
        <w:t>Information Technology</w:t>
      </w:r>
    </w:p>
    <w:p w14:paraId="49CBEF83" w14:textId="77777777" w:rsidR="003F0AE6" w:rsidRDefault="00000000">
      <w:pPr>
        <w:jc w:val="center"/>
      </w:pPr>
      <w:r>
        <w:t>Course Code: IT 211</w:t>
      </w:r>
    </w:p>
    <w:p w14:paraId="2FB04417" w14:textId="77777777" w:rsidR="003F0AE6" w:rsidRDefault="00000000">
      <w:pPr>
        <w:jc w:val="center"/>
      </w:pPr>
      <w:r>
        <w:t>Course Title: Data Structures and Algorithms</w:t>
      </w:r>
    </w:p>
    <w:p w14:paraId="1830F57C" w14:textId="77777777" w:rsidR="003F0AE6" w:rsidRDefault="00000000">
      <w:r>
        <w:br/>
      </w:r>
    </w:p>
    <w:p w14:paraId="29464255" w14:textId="6EF3BEB7" w:rsidR="003F0AE6" w:rsidRDefault="00000000">
      <w:pPr>
        <w:pStyle w:val="Heading2"/>
      </w:pPr>
      <w:r>
        <w:t xml:space="preserve">LAB TASK 1: </w:t>
      </w:r>
    </w:p>
    <w:p w14:paraId="076B77C5" w14:textId="77777777" w:rsidR="003F0AE6" w:rsidRDefault="00000000">
      <w:pPr>
        <w:pStyle w:val="Heading3"/>
      </w:pPr>
      <w:r>
        <w:t>Objective</w:t>
      </w:r>
    </w:p>
    <w:p w14:paraId="40DE7F95" w14:textId="77777777" w:rsidR="003F0AE6" w:rsidRDefault="00000000">
      <w:r>
        <w:t>To understand how the Bubble Sort algorithm works by implementing it step-by-step and observing how the array elements are sorted after each pass.</w:t>
      </w:r>
    </w:p>
    <w:p w14:paraId="32D147C1" w14:textId="77777777" w:rsidR="003F0AE6" w:rsidRDefault="00000000">
      <w:pPr>
        <w:pStyle w:val="Heading3"/>
      </w:pPr>
      <w:r>
        <w:t>Task 1 – Counting Swaps</w:t>
      </w:r>
    </w:p>
    <w:p w14:paraId="21BA7BAD" w14:textId="77777777" w:rsidR="003F0AE6" w:rsidRDefault="00000000">
      <w:r>
        <w:t>Instruction:</w:t>
      </w:r>
    </w:p>
    <w:p w14:paraId="0A27570B" w14:textId="77777777" w:rsidR="003F0AE6" w:rsidRDefault="00000000">
      <w:r>
        <w:t>Write a Python program that sorts a list using Bubble Sort and counts how many swaps occur in each pass.</w:t>
      </w:r>
    </w:p>
    <w:p w14:paraId="22430781" w14:textId="77777777" w:rsidR="003F0AE6" w:rsidRDefault="00000000">
      <w:r>
        <w:t>Sample Output (What you should get):</w:t>
      </w:r>
    </w:p>
    <w:p w14:paraId="4FFCEF5C" w14:textId="77777777" w:rsidR="003A3C61" w:rsidRDefault="003A3C61">
      <w:r w:rsidRPr="005E1EDF">
        <w:rPr>
          <w:noProof/>
        </w:rPr>
        <w:drawing>
          <wp:inline distT="0" distB="0" distL="0" distR="0" wp14:anchorId="0D95AE98" wp14:editId="4257AD06">
            <wp:extent cx="3153215" cy="2886478"/>
            <wp:effectExtent l="0" t="0" r="9525" b="9525"/>
            <wp:docPr id="1245045871" name="Picture 1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45871" name="Picture 1" descr="A black screen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7E51B" w14:textId="763AFCB0" w:rsidR="003F0AE6" w:rsidRDefault="00000000">
      <w:r>
        <w:t xml:space="preserve"> Your Task: Type and run your own code to produce the same result.</w:t>
      </w:r>
    </w:p>
    <w:p w14:paraId="4676122E" w14:textId="77777777" w:rsidR="003A3C61" w:rsidRDefault="003A3C61">
      <w:pPr>
        <w:pStyle w:val="Heading3"/>
      </w:pPr>
    </w:p>
    <w:p w14:paraId="41ED1D78" w14:textId="127874FF" w:rsidR="003F0AE6" w:rsidRDefault="00000000">
      <w:pPr>
        <w:pStyle w:val="Heading3"/>
      </w:pPr>
      <w:r>
        <w:t xml:space="preserve">Task 2 – Step-by-Step </w:t>
      </w:r>
    </w:p>
    <w:p w14:paraId="40904FAC" w14:textId="77777777" w:rsidR="003F0AE6" w:rsidRDefault="00000000">
      <w:r>
        <w:t>Instruction:</w:t>
      </w:r>
    </w:p>
    <w:p w14:paraId="7B4D5378" w14:textId="77777777" w:rsidR="003F0AE6" w:rsidRDefault="00000000">
      <w:r>
        <w:t>Write a Bubble Sort program that prints every step of the process — each comparison and each array update.</w:t>
      </w:r>
    </w:p>
    <w:p w14:paraId="324D3072" w14:textId="77777777" w:rsidR="003A3C61" w:rsidRDefault="003A3C61">
      <w:r w:rsidRPr="005E1EDF">
        <w:rPr>
          <w:noProof/>
        </w:rPr>
        <w:drawing>
          <wp:inline distT="0" distB="0" distL="0" distR="0" wp14:anchorId="3A2CD009" wp14:editId="6435BDB6">
            <wp:extent cx="3324689" cy="3886742"/>
            <wp:effectExtent l="0" t="0" r="9525" b="0"/>
            <wp:docPr id="1195737195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737195" name="Picture 1" descr="A screenshot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88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54A1" w14:textId="7AD757B8" w:rsidR="003F0AE6" w:rsidRDefault="00000000">
      <w:r>
        <w:t xml:space="preserve"> Your Task: Write your own version of this code using at least 5 numbers and observe how the array changes.</w:t>
      </w:r>
    </w:p>
    <w:p w14:paraId="2F30ACAB" w14:textId="77777777" w:rsidR="003A3C61" w:rsidRDefault="003A3C61"/>
    <w:p w14:paraId="7DC4F680" w14:textId="77777777" w:rsidR="003A3C61" w:rsidRDefault="003A3C61"/>
    <w:p w14:paraId="72008F57" w14:textId="77777777" w:rsidR="003A3C61" w:rsidRDefault="003A3C61"/>
    <w:p w14:paraId="6A8DAA77" w14:textId="77777777" w:rsidR="003A3C61" w:rsidRDefault="003A3C61"/>
    <w:p w14:paraId="19952995" w14:textId="77777777" w:rsidR="003A3C61" w:rsidRDefault="003A3C61"/>
    <w:p w14:paraId="7A06FCE9" w14:textId="77777777" w:rsidR="003A3C61" w:rsidRDefault="003A3C61"/>
    <w:p w14:paraId="1518464D" w14:textId="77777777" w:rsidR="003A3C61" w:rsidRDefault="003A3C61"/>
    <w:p w14:paraId="501D6932" w14:textId="77777777" w:rsidR="003F0AE6" w:rsidRDefault="00000000">
      <w:pPr>
        <w:pStyle w:val="Heading3"/>
      </w:pPr>
      <w:r>
        <w:lastRenderedPageBreak/>
        <w:t>Task 3 – Detailed Summary Version</w:t>
      </w:r>
    </w:p>
    <w:p w14:paraId="135992A9" w14:textId="77777777" w:rsidR="003F0AE6" w:rsidRDefault="00000000">
      <w:r>
        <w:t>Instruction:</w:t>
      </w:r>
    </w:p>
    <w:p w14:paraId="6E5C1BA8" w14:textId="77777777" w:rsidR="003F0AE6" w:rsidRDefault="00000000">
      <w:r>
        <w:t>Create a program that shows each comparison, tells whether a swap happened, and prints the array after each pass.</w:t>
      </w:r>
    </w:p>
    <w:p w14:paraId="5E9DFA0F" w14:textId="77777777" w:rsidR="003F0AE6" w:rsidRDefault="00000000">
      <w:r>
        <w:t>Sample Output:</w:t>
      </w:r>
    </w:p>
    <w:p w14:paraId="3F315E66" w14:textId="77777777" w:rsidR="003A3C61" w:rsidRDefault="003A3C61">
      <w:r w:rsidRPr="005E1EDF">
        <w:rPr>
          <w:noProof/>
        </w:rPr>
        <w:drawing>
          <wp:inline distT="0" distB="0" distL="0" distR="0" wp14:anchorId="1537A1E4" wp14:editId="124A5876">
            <wp:extent cx="3734321" cy="4182059"/>
            <wp:effectExtent l="0" t="0" r="0" b="9525"/>
            <wp:docPr id="52284380" name="Picture 1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4380" name="Picture 1" descr="A black scree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A4E6" w14:textId="3F807C67" w:rsidR="003F0AE6" w:rsidRDefault="00000000">
      <w:r>
        <w:t xml:space="preserve"> Your Task: Reproduce this output format with your own list of numbers and make sure your program clearly shows when swaps occur.</w:t>
      </w:r>
    </w:p>
    <w:p w14:paraId="4EADC6D3" w14:textId="77777777" w:rsidR="003F0AE6" w:rsidRDefault="00000000">
      <w:pPr>
        <w:pStyle w:val="Heading3"/>
      </w:pPr>
      <w:r>
        <w:t>Submission Requirements</w:t>
      </w:r>
    </w:p>
    <w:p w14:paraId="7BB15A20" w14:textId="77777777" w:rsidR="003F0AE6" w:rsidRDefault="00000000">
      <w:r>
        <w:t>1. Write your own Python code for all three tasks.</w:t>
      </w:r>
      <w:r>
        <w:br/>
        <w:t>2. Run each program and capture the output (screenshot or copy-paste).</w:t>
      </w:r>
      <w:r>
        <w:br/>
        <w:t>3. Submit one Word or PDF file containing:</w:t>
      </w:r>
      <w:r>
        <w:br/>
        <w:t xml:space="preserve">   - Your name and student ID</w:t>
      </w:r>
      <w:r>
        <w:br/>
        <w:t xml:space="preserve">   - The code for each task</w:t>
      </w:r>
      <w:r>
        <w:br/>
        <w:t xml:space="preserve">   - The output for each task</w:t>
      </w:r>
    </w:p>
    <w:sectPr w:rsidR="003F0A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409269">
    <w:abstractNumId w:val="8"/>
  </w:num>
  <w:num w:numId="2" w16cid:durableId="2071420368">
    <w:abstractNumId w:val="6"/>
  </w:num>
  <w:num w:numId="3" w16cid:durableId="1594437891">
    <w:abstractNumId w:val="5"/>
  </w:num>
  <w:num w:numId="4" w16cid:durableId="615405005">
    <w:abstractNumId w:val="4"/>
  </w:num>
  <w:num w:numId="5" w16cid:durableId="156456681">
    <w:abstractNumId w:val="7"/>
  </w:num>
  <w:num w:numId="6" w16cid:durableId="53359799">
    <w:abstractNumId w:val="3"/>
  </w:num>
  <w:num w:numId="7" w16cid:durableId="1025904619">
    <w:abstractNumId w:val="2"/>
  </w:num>
  <w:num w:numId="8" w16cid:durableId="259334501">
    <w:abstractNumId w:val="1"/>
  </w:num>
  <w:num w:numId="9" w16cid:durableId="72719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3C61"/>
    <w:rsid w:val="003F0AE6"/>
    <w:rsid w:val="00AA1D8D"/>
    <w:rsid w:val="00B47730"/>
    <w:rsid w:val="00CB0664"/>
    <w:rsid w:val="00F22E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C14793"/>
  <w14:defaultImageDpi w14:val="300"/>
  <w15:docId w15:val="{9F3529B8-F1B2-43EF-9E96-B50B9DC7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Anwar</cp:lastModifiedBy>
  <cp:revision>2</cp:revision>
  <dcterms:created xsi:type="dcterms:W3CDTF">2025-10-20T05:44:00Z</dcterms:created>
  <dcterms:modified xsi:type="dcterms:W3CDTF">2025-10-20T05:44:00Z</dcterms:modified>
  <cp:category/>
</cp:coreProperties>
</file>