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AAFE" w14:textId="77777777" w:rsidR="00C46C87" w:rsidRPr="000D5E7D" w:rsidRDefault="00000000">
      <w:pPr>
        <w:pStyle w:val="Heading1"/>
        <w:rPr>
          <w:rFonts w:asciiTheme="majorBidi" w:hAnsiTheme="majorBidi"/>
          <w:color w:val="000000" w:themeColor="text1"/>
        </w:rPr>
      </w:pPr>
      <w:r w:rsidRPr="000D5E7D">
        <w:rPr>
          <w:rFonts w:asciiTheme="majorBidi" w:hAnsiTheme="majorBidi"/>
          <w:color w:val="000000" w:themeColor="text1"/>
        </w:rPr>
        <w:t>Endocrinology Question Bank</w:t>
      </w:r>
    </w:p>
    <w:p w14:paraId="040BD70D" w14:textId="77777777" w:rsidR="00C46C87" w:rsidRPr="000D5E7D" w:rsidRDefault="00000000">
      <w:pPr>
        <w:pStyle w:val="Heading2"/>
        <w:rPr>
          <w:rFonts w:asciiTheme="majorBidi" w:hAnsiTheme="majorBidi"/>
          <w:color w:val="000000" w:themeColor="text1"/>
        </w:rPr>
      </w:pPr>
      <w:r w:rsidRPr="000D5E7D">
        <w:rPr>
          <w:rFonts w:asciiTheme="majorBidi" w:hAnsiTheme="majorBidi"/>
          <w:color w:val="000000" w:themeColor="text1"/>
        </w:rPr>
        <w:t>Multiple Choice Question (MCQ)</w:t>
      </w:r>
    </w:p>
    <w:p w14:paraId="5545BC1A" w14:textId="77777777" w:rsidR="00C46C87" w:rsidRPr="000D5E7D" w:rsidRDefault="00000000">
      <w:pPr>
        <w:rPr>
          <w:rFonts w:asciiTheme="majorBidi" w:hAnsiTheme="majorBidi" w:cstheme="majorBidi"/>
          <w:color w:val="000000" w:themeColor="text1"/>
        </w:rPr>
      </w:pPr>
      <w:r w:rsidRPr="000D5E7D">
        <w:rPr>
          <w:rFonts w:asciiTheme="majorBidi" w:hAnsiTheme="majorBidi" w:cstheme="majorBidi"/>
          <w:color w:val="000000" w:themeColor="text1"/>
        </w:rPr>
        <w:t>Which hormone is primarily responsible for lowering blood glucose levels?</w:t>
      </w:r>
      <w:r w:rsidRPr="000D5E7D">
        <w:rPr>
          <w:rFonts w:asciiTheme="majorBidi" w:hAnsiTheme="majorBidi" w:cstheme="majorBidi"/>
          <w:color w:val="000000" w:themeColor="text1"/>
        </w:rPr>
        <w:br/>
        <w:t>A. Glucagon</w:t>
      </w:r>
      <w:r w:rsidRPr="000D5E7D">
        <w:rPr>
          <w:rFonts w:asciiTheme="majorBidi" w:hAnsiTheme="majorBidi" w:cstheme="majorBidi"/>
          <w:color w:val="000000" w:themeColor="text1"/>
        </w:rPr>
        <w:br/>
        <w:t>B. Cortisol</w:t>
      </w:r>
      <w:r w:rsidRPr="000D5E7D">
        <w:rPr>
          <w:rFonts w:asciiTheme="majorBidi" w:hAnsiTheme="majorBidi" w:cstheme="majorBidi"/>
          <w:color w:val="000000" w:themeColor="text1"/>
        </w:rPr>
        <w:br/>
        <w:t>C. Insulin</w:t>
      </w:r>
      <w:r w:rsidRPr="000D5E7D">
        <w:rPr>
          <w:rFonts w:asciiTheme="majorBidi" w:hAnsiTheme="majorBidi" w:cstheme="majorBidi"/>
          <w:color w:val="000000" w:themeColor="text1"/>
        </w:rPr>
        <w:br/>
        <w:t>D. Epinephrine</w:t>
      </w:r>
    </w:p>
    <w:p w14:paraId="6F4E1BFE" w14:textId="77777777" w:rsidR="00C46C87" w:rsidRPr="000D5E7D" w:rsidRDefault="00000000">
      <w:pPr>
        <w:pStyle w:val="Heading2"/>
        <w:rPr>
          <w:rFonts w:asciiTheme="majorBidi" w:hAnsiTheme="majorBidi"/>
          <w:color w:val="000000" w:themeColor="text1"/>
        </w:rPr>
      </w:pPr>
      <w:r w:rsidRPr="000D5E7D">
        <w:rPr>
          <w:rFonts w:asciiTheme="majorBidi" w:hAnsiTheme="majorBidi"/>
          <w:color w:val="000000" w:themeColor="text1"/>
        </w:rPr>
        <w:t>True/False</w:t>
      </w:r>
    </w:p>
    <w:p w14:paraId="2294C45B" w14:textId="77777777" w:rsidR="00C46C87" w:rsidRPr="000D5E7D" w:rsidRDefault="00000000">
      <w:pPr>
        <w:rPr>
          <w:rFonts w:asciiTheme="majorBidi" w:hAnsiTheme="majorBidi" w:cstheme="majorBidi"/>
          <w:color w:val="000000" w:themeColor="text1"/>
        </w:rPr>
      </w:pPr>
      <w:r w:rsidRPr="000D5E7D">
        <w:rPr>
          <w:rFonts w:asciiTheme="majorBidi" w:hAnsiTheme="majorBidi" w:cstheme="majorBidi"/>
          <w:color w:val="000000" w:themeColor="text1"/>
        </w:rPr>
        <w:t>The anterior pituitary gland stores and releases oxytocin.</w:t>
      </w:r>
    </w:p>
    <w:p w14:paraId="403D8BE2" w14:textId="77777777" w:rsidR="00C46C87" w:rsidRPr="000D5E7D" w:rsidRDefault="00000000">
      <w:pPr>
        <w:pStyle w:val="Heading2"/>
        <w:rPr>
          <w:rFonts w:asciiTheme="majorBidi" w:hAnsiTheme="majorBidi"/>
          <w:color w:val="000000" w:themeColor="text1"/>
        </w:rPr>
      </w:pPr>
      <w:r w:rsidRPr="000D5E7D">
        <w:rPr>
          <w:rFonts w:asciiTheme="majorBidi" w:hAnsiTheme="majorBidi"/>
          <w:color w:val="000000" w:themeColor="text1"/>
        </w:rPr>
        <w:t>Fill in the Blank</w:t>
      </w:r>
    </w:p>
    <w:p w14:paraId="142C391E" w14:textId="77777777" w:rsidR="00C46C87" w:rsidRPr="000D5E7D" w:rsidRDefault="00000000">
      <w:pPr>
        <w:rPr>
          <w:rFonts w:asciiTheme="majorBidi" w:hAnsiTheme="majorBidi" w:cstheme="majorBidi"/>
          <w:color w:val="000000" w:themeColor="text1"/>
        </w:rPr>
      </w:pPr>
      <w:r w:rsidRPr="000D5E7D">
        <w:rPr>
          <w:rFonts w:asciiTheme="majorBidi" w:hAnsiTheme="majorBidi" w:cstheme="majorBidi"/>
          <w:color w:val="000000" w:themeColor="text1"/>
        </w:rPr>
        <w:t>The hormone thyroxine is secreted by the __________ gland.</w:t>
      </w:r>
    </w:p>
    <w:p w14:paraId="7F97E978" w14:textId="77777777" w:rsidR="00C46C87" w:rsidRPr="000D5E7D" w:rsidRDefault="00000000">
      <w:pPr>
        <w:pStyle w:val="Heading2"/>
        <w:rPr>
          <w:rFonts w:asciiTheme="majorBidi" w:hAnsiTheme="majorBidi"/>
          <w:color w:val="000000" w:themeColor="text1"/>
        </w:rPr>
      </w:pPr>
      <w:r w:rsidRPr="000D5E7D">
        <w:rPr>
          <w:rFonts w:asciiTheme="majorBidi" w:hAnsiTheme="majorBidi"/>
          <w:color w:val="000000" w:themeColor="text1"/>
        </w:rPr>
        <w:t>Short Answer</w:t>
      </w:r>
    </w:p>
    <w:p w14:paraId="01E49BEE" w14:textId="77777777" w:rsidR="00C46C87" w:rsidRPr="000D5E7D" w:rsidRDefault="00000000">
      <w:pPr>
        <w:rPr>
          <w:rFonts w:asciiTheme="majorBidi" w:hAnsiTheme="majorBidi" w:cstheme="majorBidi"/>
          <w:color w:val="000000" w:themeColor="text1"/>
        </w:rPr>
      </w:pPr>
      <w:r w:rsidRPr="000D5E7D">
        <w:rPr>
          <w:rFonts w:asciiTheme="majorBidi" w:hAnsiTheme="majorBidi" w:cstheme="majorBidi"/>
          <w:color w:val="000000" w:themeColor="text1"/>
        </w:rPr>
        <w:t>Explain the role of insulin in maintaining blood glucose homeostasis.</w:t>
      </w:r>
    </w:p>
    <w:p w14:paraId="3A3EAC57" w14:textId="77777777" w:rsidR="00C46C87" w:rsidRPr="000D5E7D" w:rsidRDefault="00000000">
      <w:pPr>
        <w:pStyle w:val="Heading2"/>
        <w:rPr>
          <w:rFonts w:asciiTheme="majorBidi" w:hAnsiTheme="majorBidi"/>
          <w:color w:val="000000" w:themeColor="text1"/>
        </w:rPr>
      </w:pPr>
      <w:r w:rsidRPr="000D5E7D">
        <w:rPr>
          <w:rFonts w:asciiTheme="majorBidi" w:hAnsiTheme="majorBidi"/>
          <w:color w:val="000000" w:themeColor="text1"/>
        </w:rPr>
        <w:t>Essay Question</w:t>
      </w:r>
    </w:p>
    <w:p w14:paraId="116645E6" w14:textId="77777777" w:rsidR="00C46C87" w:rsidRPr="000D5E7D" w:rsidRDefault="00000000">
      <w:pPr>
        <w:rPr>
          <w:rFonts w:asciiTheme="majorBidi" w:hAnsiTheme="majorBidi" w:cstheme="majorBidi"/>
          <w:color w:val="000000" w:themeColor="text1"/>
        </w:rPr>
      </w:pPr>
      <w:r w:rsidRPr="000D5E7D">
        <w:rPr>
          <w:rFonts w:asciiTheme="majorBidi" w:hAnsiTheme="majorBidi" w:cstheme="majorBidi"/>
          <w:color w:val="000000" w:themeColor="text1"/>
        </w:rPr>
        <w:t>Describe the hypothalamic-pituitary-thyroid axis and explain how it regulates thyroid hormone secretion.</w:t>
      </w:r>
    </w:p>
    <w:sectPr w:rsidR="00C46C87" w:rsidRPr="000D5E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6387467">
    <w:abstractNumId w:val="8"/>
  </w:num>
  <w:num w:numId="2" w16cid:durableId="464205885">
    <w:abstractNumId w:val="6"/>
  </w:num>
  <w:num w:numId="3" w16cid:durableId="831944308">
    <w:abstractNumId w:val="5"/>
  </w:num>
  <w:num w:numId="4" w16cid:durableId="881022296">
    <w:abstractNumId w:val="4"/>
  </w:num>
  <w:num w:numId="5" w16cid:durableId="1014840054">
    <w:abstractNumId w:val="7"/>
  </w:num>
  <w:num w:numId="6" w16cid:durableId="136990961">
    <w:abstractNumId w:val="3"/>
  </w:num>
  <w:num w:numId="7" w16cid:durableId="914319197">
    <w:abstractNumId w:val="2"/>
  </w:num>
  <w:num w:numId="8" w16cid:durableId="1744839228">
    <w:abstractNumId w:val="1"/>
  </w:num>
  <w:num w:numId="9" w16cid:durableId="130508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E7D"/>
    <w:rsid w:val="0015074B"/>
    <w:rsid w:val="0029639D"/>
    <w:rsid w:val="00326F90"/>
    <w:rsid w:val="00A779CE"/>
    <w:rsid w:val="00AA1D8D"/>
    <w:rsid w:val="00B47730"/>
    <w:rsid w:val="00C46C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D46630"/>
  <w14:defaultImageDpi w14:val="300"/>
  <w15:docId w15:val="{F43A678B-4E97-4073-A865-A50CA20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Zhikal Khidhr</cp:lastModifiedBy>
  <cp:revision>3</cp:revision>
  <dcterms:created xsi:type="dcterms:W3CDTF">2013-12-23T23:15:00Z</dcterms:created>
  <dcterms:modified xsi:type="dcterms:W3CDTF">2026-05-30T10:41:00Z</dcterms:modified>
  <cp:category/>
</cp:coreProperties>
</file>